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713A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32"/>
        </w:rPr>
        <w:t>Application Form – VCFS Grant Scheme 2025/26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6064ED" w:rsidRPr="00FA0C3B" w14:paraId="5408C925" w14:textId="77777777">
        <w:tc>
          <w:tcPr>
            <w:tcW w:w="8640" w:type="dxa"/>
            <w:shd w:val="clear" w:color="auto" w:fill="008A7D"/>
          </w:tcPr>
          <w:p w14:paraId="07AEB2AA" w14:textId="77777777" w:rsidR="006064ED" w:rsidRPr="00FA0C3B" w:rsidRDefault="00FA0C3B">
            <w:pPr>
              <w:rPr>
                <w:rFonts w:ascii="Aptos" w:hAnsi="Aptos"/>
              </w:rPr>
            </w:pPr>
            <w:r w:rsidRPr="00FA0C3B">
              <w:rPr>
                <w:rFonts w:ascii="Aptos" w:hAnsi="Aptos"/>
                <w:b/>
                <w:color w:val="FFFFFF"/>
                <w:sz w:val="20"/>
              </w:rPr>
              <w:t>Guidance: Please read the Policy &amp; Guidance document before completing this form. Use plain English and be concise.</w:t>
            </w:r>
          </w:p>
        </w:tc>
      </w:tr>
    </w:tbl>
    <w:p w14:paraId="701982C8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t>A. Organisation Details</w:t>
      </w:r>
    </w:p>
    <w:p w14:paraId="1DBB138A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Organisation name:</w:t>
      </w:r>
      <w:r w:rsidRPr="00FA0C3B">
        <w:rPr>
          <w:rFonts w:ascii="Aptos" w:hAnsi="Aptos"/>
        </w:rPr>
        <w:br/>
        <w:t>Registered charity/CIC number (if applicable):</w:t>
      </w:r>
      <w:r w:rsidRPr="00FA0C3B">
        <w:rPr>
          <w:rFonts w:ascii="Aptos" w:hAnsi="Aptos"/>
        </w:rPr>
        <w:br/>
        <w:t>Address:</w:t>
      </w:r>
      <w:r w:rsidRPr="00FA0C3B">
        <w:rPr>
          <w:rFonts w:ascii="Aptos" w:hAnsi="Aptos"/>
        </w:rPr>
        <w:br/>
        <w:t>Primary contact (name/role):</w:t>
      </w:r>
      <w:r w:rsidRPr="00FA0C3B">
        <w:rPr>
          <w:rFonts w:ascii="Aptos" w:hAnsi="Aptos"/>
        </w:rPr>
        <w:br/>
        <w:t>Email/phone:</w:t>
      </w:r>
      <w:r w:rsidRPr="00FA0C3B">
        <w:rPr>
          <w:rFonts w:ascii="Aptos" w:hAnsi="Aptos"/>
        </w:rPr>
        <w:br/>
        <w:t>Website (if any):</w:t>
      </w:r>
    </w:p>
    <w:p w14:paraId="2CE969BA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t>B. Project Details</w:t>
      </w:r>
    </w:p>
    <w:p w14:paraId="1189E12F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Project title:</w:t>
      </w:r>
      <w:r w:rsidRPr="00FA0C3B">
        <w:rPr>
          <w:rFonts w:ascii="Aptos" w:hAnsi="Aptos"/>
        </w:rPr>
        <w:br/>
        <w:t>Amount requested (£, max £50,000):</w:t>
      </w:r>
      <w:r w:rsidRPr="00FA0C3B">
        <w:rPr>
          <w:rFonts w:ascii="Aptos" w:hAnsi="Aptos"/>
        </w:rPr>
        <w:br/>
        <w:t>Project summary (max 300 words):</w:t>
      </w:r>
      <w:r w:rsidRPr="00FA0C3B">
        <w:rPr>
          <w:rFonts w:ascii="Aptos" w:hAnsi="Aptos"/>
        </w:rPr>
        <w:br/>
        <w:t>Project start/end dates:</w:t>
      </w:r>
      <w:r w:rsidRPr="00FA0C3B">
        <w:rPr>
          <w:rFonts w:ascii="Aptos" w:hAnsi="Aptos"/>
        </w:rPr>
        <w:br/>
        <w:t>Primary location of delivery (ward/area):</w:t>
      </w:r>
    </w:p>
    <w:p w14:paraId="71908F07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Which RSPARG aims does your project address? (tick all that apply)</w:t>
      </w:r>
      <w:r w:rsidRPr="00FA0C3B">
        <w:rPr>
          <w:rFonts w:ascii="Aptos" w:hAnsi="Aptos"/>
        </w:rPr>
        <w:br/>
        <w:t>☐ Preventing rough sleeping</w:t>
      </w:r>
      <w:r w:rsidRPr="00FA0C3B">
        <w:rPr>
          <w:rFonts w:ascii="Aptos" w:hAnsi="Aptos"/>
        </w:rPr>
        <w:br/>
        <w:t>☐ Supporting those at risk / rapid relief</w:t>
      </w:r>
      <w:r w:rsidRPr="00FA0C3B">
        <w:rPr>
          <w:rFonts w:ascii="Aptos" w:hAnsi="Aptos"/>
        </w:rPr>
        <w:br/>
        <w:t>☐ Partnership working / multi</w:t>
      </w:r>
      <w:r w:rsidRPr="00FA0C3B">
        <w:rPr>
          <w:rFonts w:ascii="Cambria Math" w:hAnsi="Cambria Math" w:cs="Cambria Math"/>
        </w:rPr>
        <w:t>‑</w:t>
      </w:r>
      <w:r w:rsidRPr="00FA0C3B">
        <w:rPr>
          <w:rFonts w:ascii="Aptos" w:hAnsi="Aptos"/>
        </w:rPr>
        <w:t>agency</w:t>
      </w:r>
      <w:r w:rsidRPr="00FA0C3B">
        <w:rPr>
          <w:rFonts w:ascii="Aptos" w:hAnsi="Aptos"/>
        </w:rPr>
        <w:br/>
      </w:r>
      <w:r w:rsidRPr="00FA0C3B">
        <w:rPr>
          <w:rFonts w:ascii="Aptos" w:hAnsi="Aptos" w:cs="Aptos"/>
        </w:rPr>
        <w:t>☐</w:t>
      </w:r>
      <w:r w:rsidRPr="00FA0C3B">
        <w:rPr>
          <w:rFonts w:ascii="Aptos" w:hAnsi="Aptos"/>
        </w:rPr>
        <w:t xml:space="preserve"> Transition from asylum accommodation</w:t>
      </w:r>
      <w:r w:rsidRPr="00FA0C3B">
        <w:rPr>
          <w:rFonts w:ascii="Aptos" w:hAnsi="Aptos"/>
        </w:rPr>
        <w:br/>
      </w:r>
      <w:r w:rsidRPr="00FA0C3B">
        <w:rPr>
          <w:rFonts w:ascii="Aptos" w:hAnsi="Aptos" w:cs="Aptos"/>
        </w:rPr>
        <w:t>☐</w:t>
      </w:r>
      <w:r w:rsidRPr="00FA0C3B">
        <w:rPr>
          <w:rFonts w:ascii="Aptos" w:hAnsi="Aptos"/>
        </w:rPr>
        <w:t xml:space="preserve"> Health / substance misuse</w:t>
      </w:r>
      <w:r w:rsidRPr="00FA0C3B">
        <w:rPr>
          <w:rFonts w:ascii="Aptos" w:hAnsi="Aptos"/>
        </w:rPr>
        <w:br/>
      </w:r>
      <w:r w:rsidRPr="00FA0C3B">
        <w:rPr>
          <w:rFonts w:ascii="Aptos" w:hAnsi="Aptos" w:cs="Aptos"/>
        </w:rPr>
        <w:t>☐</w:t>
      </w:r>
      <w:r w:rsidRPr="00FA0C3B">
        <w:rPr>
          <w:rFonts w:ascii="Aptos" w:hAnsi="Aptos"/>
        </w:rPr>
        <w:t xml:space="preserve"> Other (specify): ________</w:t>
      </w:r>
    </w:p>
    <w:p w14:paraId="51CC0045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t>C. Evidence of Need &amp; Beneficiaries</w:t>
      </w:r>
    </w:p>
    <w:p w14:paraId="1A33334E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Describe the need your project addresses, who will benefit, and how you know. Include data and lived</w:t>
      </w:r>
      <w:r w:rsidRPr="00FA0C3B">
        <w:rPr>
          <w:rFonts w:ascii="Cambria Math" w:hAnsi="Cambria Math" w:cs="Cambria Math"/>
        </w:rPr>
        <w:t>‑</w:t>
      </w:r>
      <w:r w:rsidRPr="00FA0C3B">
        <w:rPr>
          <w:rFonts w:ascii="Aptos" w:hAnsi="Aptos"/>
        </w:rPr>
        <w:t>experience insights (max 300 words).</w:t>
      </w:r>
    </w:p>
    <w:p w14:paraId="394401D1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t>D. Methodology &amp; Deliverability</w:t>
      </w:r>
    </w:p>
    <w:p w14:paraId="01067789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How will you deliver the project? Include staffing, partnerships, referral pathways, risk management and safeguarding arrangements (max 300 words).</w:t>
      </w:r>
    </w:p>
    <w:p w14:paraId="7024769E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t>E. Outcomes &amp; Impact</w:t>
      </w:r>
    </w:p>
    <w:p w14:paraId="41E77FEA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List SMART objectives and outcomes. Include outputs (e.g. people supported) and outcomes (e.g. sustained accommodation).</w:t>
      </w:r>
    </w:p>
    <w:p w14:paraId="69230467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lastRenderedPageBreak/>
        <w:t>F. Budget &amp; Value for Money</w:t>
      </w:r>
    </w:p>
    <w:p w14:paraId="7F6CDFCC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Provide a breakdown of costs and justification. Include match</w:t>
      </w:r>
      <w:r w:rsidRPr="00FA0C3B">
        <w:rPr>
          <w:rFonts w:ascii="Cambria Math" w:hAnsi="Cambria Math" w:cs="Cambria Math"/>
        </w:rPr>
        <w:t>‑</w:t>
      </w:r>
      <w:r w:rsidRPr="00FA0C3B">
        <w:rPr>
          <w:rFonts w:ascii="Aptos" w:hAnsi="Aptos"/>
        </w:rPr>
        <w:t>funding or in</w:t>
      </w:r>
      <w:r w:rsidRPr="00FA0C3B">
        <w:rPr>
          <w:rFonts w:ascii="Cambria Math" w:hAnsi="Cambria Math" w:cs="Cambria Math"/>
        </w:rPr>
        <w:t>‑</w:t>
      </w:r>
      <w:r w:rsidRPr="00FA0C3B">
        <w:rPr>
          <w:rFonts w:ascii="Aptos" w:hAnsi="Aptos"/>
        </w:rPr>
        <w:t>kind 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60"/>
      </w:tblGrid>
      <w:tr w:rsidR="006064ED" w:rsidRPr="00FA0C3B" w14:paraId="78526F2D" w14:textId="77777777">
        <w:tc>
          <w:tcPr>
            <w:tcW w:w="2160" w:type="dxa"/>
          </w:tcPr>
          <w:p w14:paraId="0ED28308" w14:textId="77777777" w:rsidR="006064ED" w:rsidRPr="00FA0C3B" w:rsidRDefault="00FA0C3B">
            <w:pPr>
              <w:rPr>
                <w:rFonts w:ascii="Aptos" w:hAnsi="Aptos"/>
              </w:rPr>
            </w:pPr>
            <w:r w:rsidRPr="00FA0C3B">
              <w:rPr>
                <w:rFonts w:ascii="Aptos" w:hAnsi="Aptos"/>
              </w:rPr>
              <w:t>Cost item</w:t>
            </w:r>
          </w:p>
        </w:tc>
        <w:tc>
          <w:tcPr>
            <w:tcW w:w="2160" w:type="dxa"/>
          </w:tcPr>
          <w:p w14:paraId="3CF98F5E" w14:textId="77777777" w:rsidR="006064ED" w:rsidRPr="00FA0C3B" w:rsidRDefault="00FA0C3B">
            <w:pPr>
              <w:rPr>
                <w:rFonts w:ascii="Aptos" w:hAnsi="Aptos"/>
              </w:rPr>
            </w:pPr>
            <w:r w:rsidRPr="00FA0C3B">
              <w:rPr>
                <w:rFonts w:ascii="Aptos" w:hAnsi="Aptos"/>
              </w:rPr>
              <w:t>Amount (£)</w:t>
            </w:r>
          </w:p>
        </w:tc>
        <w:tc>
          <w:tcPr>
            <w:tcW w:w="2160" w:type="dxa"/>
          </w:tcPr>
          <w:p w14:paraId="4CFDCB3C" w14:textId="77777777" w:rsidR="006064ED" w:rsidRPr="00FA0C3B" w:rsidRDefault="00FA0C3B">
            <w:pPr>
              <w:rPr>
                <w:rFonts w:ascii="Aptos" w:hAnsi="Aptos"/>
              </w:rPr>
            </w:pPr>
            <w:r w:rsidRPr="00FA0C3B">
              <w:rPr>
                <w:rFonts w:ascii="Aptos" w:hAnsi="Aptos"/>
              </w:rPr>
              <w:t>Funding source</w:t>
            </w:r>
          </w:p>
        </w:tc>
        <w:tc>
          <w:tcPr>
            <w:tcW w:w="2160" w:type="dxa"/>
          </w:tcPr>
          <w:p w14:paraId="3F6A9E94" w14:textId="77777777" w:rsidR="006064ED" w:rsidRPr="00FA0C3B" w:rsidRDefault="00FA0C3B">
            <w:pPr>
              <w:rPr>
                <w:rFonts w:ascii="Aptos" w:hAnsi="Aptos"/>
              </w:rPr>
            </w:pPr>
            <w:r w:rsidRPr="00FA0C3B">
              <w:rPr>
                <w:rFonts w:ascii="Aptos" w:hAnsi="Aptos"/>
              </w:rPr>
              <w:t>Notes/Assumptions</w:t>
            </w:r>
          </w:p>
        </w:tc>
      </w:tr>
      <w:tr w:rsidR="006064ED" w:rsidRPr="00FA0C3B" w14:paraId="183325BF" w14:textId="77777777">
        <w:tc>
          <w:tcPr>
            <w:tcW w:w="2160" w:type="dxa"/>
          </w:tcPr>
          <w:p w14:paraId="0D800245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02E3BA5B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570EBC1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08113BE3" w14:textId="77777777" w:rsidR="006064ED" w:rsidRPr="00FA0C3B" w:rsidRDefault="006064ED">
            <w:pPr>
              <w:rPr>
                <w:rFonts w:ascii="Aptos" w:hAnsi="Aptos"/>
              </w:rPr>
            </w:pPr>
          </w:p>
        </w:tc>
      </w:tr>
      <w:tr w:rsidR="006064ED" w:rsidRPr="00FA0C3B" w14:paraId="66031973" w14:textId="77777777">
        <w:tc>
          <w:tcPr>
            <w:tcW w:w="2160" w:type="dxa"/>
          </w:tcPr>
          <w:p w14:paraId="7D3BBF4A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8266ED8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5774323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B577A7D" w14:textId="77777777" w:rsidR="006064ED" w:rsidRPr="00FA0C3B" w:rsidRDefault="006064ED">
            <w:pPr>
              <w:rPr>
                <w:rFonts w:ascii="Aptos" w:hAnsi="Aptos"/>
              </w:rPr>
            </w:pPr>
          </w:p>
        </w:tc>
      </w:tr>
      <w:tr w:rsidR="006064ED" w:rsidRPr="00FA0C3B" w14:paraId="5FA5DDCF" w14:textId="77777777">
        <w:tc>
          <w:tcPr>
            <w:tcW w:w="2160" w:type="dxa"/>
          </w:tcPr>
          <w:p w14:paraId="1FF43D5A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7E260BC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42A61198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7FDD373" w14:textId="77777777" w:rsidR="006064ED" w:rsidRPr="00FA0C3B" w:rsidRDefault="006064ED">
            <w:pPr>
              <w:rPr>
                <w:rFonts w:ascii="Aptos" w:hAnsi="Aptos"/>
              </w:rPr>
            </w:pPr>
          </w:p>
        </w:tc>
      </w:tr>
      <w:tr w:rsidR="006064ED" w:rsidRPr="00FA0C3B" w14:paraId="247AC539" w14:textId="77777777">
        <w:tc>
          <w:tcPr>
            <w:tcW w:w="2160" w:type="dxa"/>
          </w:tcPr>
          <w:p w14:paraId="793B31ED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6EF7483B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1F9AF872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1739EE61" w14:textId="77777777" w:rsidR="006064ED" w:rsidRPr="00FA0C3B" w:rsidRDefault="006064ED">
            <w:pPr>
              <w:rPr>
                <w:rFonts w:ascii="Aptos" w:hAnsi="Aptos"/>
              </w:rPr>
            </w:pPr>
          </w:p>
        </w:tc>
      </w:tr>
      <w:tr w:rsidR="006064ED" w:rsidRPr="00FA0C3B" w14:paraId="083E5A78" w14:textId="77777777">
        <w:tc>
          <w:tcPr>
            <w:tcW w:w="2160" w:type="dxa"/>
          </w:tcPr>
          <w:p w14:paraId="14ECE836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5F95248D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7A81341" w14:textId="77777777" w:rsidR="006064ED" w:rsidRPr="00FA0C3B" w:rsidRDefault="006064E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05F7A33F" w14:textId="77777777" w:rsidR="006064ED" w:rsidRPr="00FA0C3B" w:rsidRDefault="006064ED">
            <w:pPr>
              <w:rPr>
                <w:rFonts w:ascii="Aptos" w:hAnsi="Aptos"/>
              </w:rPr>
            </w:pPr>
          </w:p>
        </w:tc>
      </w:tr>
    </w:tbl>
    <w:p w14:paraId="5B215202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t>G. Organisational Experience &amp; Governance</w:t>
      </w:r>
    </w:p>
    <w:p w14:paraId="2853FB35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Summarise relevant experience. Confirm you have up</w:t>
      </w:r>
      <w:r w:rsidRPr="00FA0C3B">
        <w:rPr>
          <w:rFonts w:ascii="Cambria Math" w:hAnsi="Cambria Math" w:cs="Cambria Math"/>
        </w:rPr>
        <w:t>‑</w:t>
      </w:r>
      <w:r w:rsidRPr="00FA0C3B">
        <w:rPr>
          <w:rFonts w:ascii="Aptos" w:hAnsi="Aptos"/>
        </w:rPr>
        <w:t>to</w:t>
      </w:r>
      <w:r w:rsidRPr="00FA0C3B">
        <w:rPr>
          <w:rFonts w:ascii="Cambria Math" w:hAnsi="Cambria Math" w:cs="Cambria Math"/>
        </w:rPr>
        <w:t>‑</w:t>
      </w:r>
      <w:r w:rsidRPr="00FA0C3B">
        <w:rPr>
          <w:rFonts w:ascii="Aptos" w:hAnsi="Aptos"/>
        </w:rPr>
        <w:t>date policies and attach copies: safeguarding; equalities; data protection; H&amp;S; insurance.</w:t>
      </w:r>
    </w:p>
    <w:p w14:paraId="38D8E9FC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t>H. Required Attachments</w:t>
      </w:r>
    </w:p>
    <w:p w14:paraId="74953831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• Governing document</w:t>
      </w:r>
      <w:r w:rsidRPr="00FA0C3B">
        <w:rPr>
          <w:rFonts w:ascii="Aptos" w:hAnsi="Aptos"/>
        </w:rPr>
        <w:br/>
        <w:t>• Latest annual accounts</w:t>
      </w:r>
      <w:r w:rsidRPr="00FA0C3B">
        <w:rPr>
          <w:rFonts w:ascii="Aptos" w:hAnsi="Aptos"/>
        </w:rPr>
        <w:br/>
        <w:t>• Insurance certificate(s)</w:t>
      </w:r>
      <w:r w:rsidRPr="00FA0C3B">
        <w:rPr>
          <w:rFonts w:ascii="Aptos" w:hAnsi="Aptos"/>
        </w:rPr>
        <w:br/>
        <w:t>• Safeguarding and Equalities policies</w:t>
      </w:r>
      <w:r w:rsidRPr="00FA0C3B">
        <w:rPr>
          <w:rFonts w:ascii="Aptos" w:hAnsi="Aptos"/>
        </w:rPr>
        <w:br/>
        <w:t>• Bank details</w:t>
      </w:r>
    </w:p>
    <w:p w14:paraId="1B99B33A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  <w:b/>
          <w:color w:val="00664F"/>
          <w:sz w:val="24"/>
        </w:rPr>
        <w:t>I. Declarations</w:t>
      </w:r>
    </w:p>
    <w:p w14:paraId="727D829F" w14:textId="77777777" w:rsidR="006064ED" w:rsidRPr="00FA0C3B" w:rsidRDefault="00FA0C3B">
      <w:pPr>
        <w:rPr>
          <w:rFonts w:ascii="Aptos" w:hAnsi="Aptos"/>
        </w:rPr>
      </w:pPr>
      <w:r w:rsidRPr="00FA0C3B">
        <w:rPr>
          <w:rFonts w:ascii="Aptos" w:hAnsi="Aptos"/>
        </w:rPr>
        <w:t>We confirm the information is accurate and we agree to the grant terms if successful.</w:t>
      </w:r>
      <w:r w:rsidRPr="00FA0C3B">
        <w:rPr>
          <w:rFonts w:ascii="Aptos" w:hAnsi="Aptos"/>
        </w:rPr>
        <w:br/>
        <w:t>Authorised signatory: __________  Role: __________  Date: __________</w:t>
      </w:r>
    </w:p>
    <w:sectPr w:rsidR="006064ED" w:rsidRPr="00FA0C3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FB03" w14:textId="77777777" w:rsidR="00FA0C3B" w:rsidRDefault="00FA0C3B">
      <w:pPr>
        <w:spacing w:after="0" w:line="240" w:lineRule="auto"/>
      </w:pPr>
      <w:r>
        <w:separator/>
      </w:r>
    </w:p>
  </w:endnote>
  <w:endnote w:type="continuationSeparator" w:id="0">
    <w:p w14:paraId="6C85303F" w14:textId="77777777" w:rsidR="00FA0C3B" w:rsidRDefault="00FA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4829" w14:textId="77777777" w:rsidR="006064ED" w:rsidRDefault="00FA0C3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C044" w14:textId="77777777" w:rsidR="00FA0C3B" w:rsidRDefault="00FA0C3B">
      <w:pPr>
        <w:spacing w:after="0" w:line="240" w:lineRule="auto"/>
      </w:pPr>
      <w:r>
        <w:separator/>
      </w:r>
    </w:p>
  </w:footnote>
  <w:footnote w:type="continuationSeparator" w:id="0">
    <w:p w14:paraId="3C8E6194" w14:textId="77777777" w:rsidR="00FA0C3B" w:rsidRDefault="00FA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AD35" w14:textId="77777777" w:rsidR="006064ED" w:rsidRDefault="006064ED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6064ED" w14:paraId="203EB691" w14:textId="77777777">
      <w:tc>
        <w:tcPr>
          <w:tcW w:w="4320" w:type="dxa"/>
          <w:shd w:val="clear" w:color="auto" w:fill="00664F"/>
        </w:tcPr>
        <w:p w14:paraId="2BA58AD8" w14:textId="77777777" w:rsidR="006064ED" w:rsidRDefault="00FA0C3B">
          <w:r>
            <w:rPr>
              <w:color w:val="FFFFFF"/>
              <w:sz w:val="18"/>
            </w:rPr>
            <w:t>[Insert Brighton &amp; Hove City Council logo]</w:t>
          </w:r>
        </w:p>
      </w:tc>
      <w:tc>
        <w:tcPr>
          <w:tcW w:w="4320" w:type="dxa"/>
          <w:shd w:val="clear" w:color="auto" w:fill="00664F"/>
        </w:tcPr>
        <w:p w14:paraId="08CC49FA" w14:textId="77777777" w:rsidR="006064ED" w:rsidRDefault="00FA0C3B">
          <w:pPr>
            <w:jc w:val="right"/>
          </w:pPr>
          <w:r>
            <w:rPr>
              <w:color w:val="FFFFFF"/>
              <w:sz w:val="18"/>
            </w:rPr>
            <w:t>Application Form</w:t>
          </w:r>
        </w:p>
      </w:tc>
    </w:tr>
    <w:tr w:rsidR="006064ED" w14:paraId="3BE86BC1" w14:textId="77777777">
      <w:tc>
        <w:tcPr>
          <w:tcW w:w="4320" w:type="dxa"/>
        </w:tcPr>
        <w:p w14:paraId="20EE9BBD" w14:textId="77777777" w:rsidR="006064ED" w:rsidRDefault="00FA0C3B">
          <w:r>
            <w:rPr>
              <w:b/>
              <w:sz w:val="20"/>
            </w:rPr>
            <w:t>Brighton &amp; Hove City Council</w:t>
          </w:r>
        </w:p>
      </w:tc>
      <w:tc>
        <w:tcPr>
          <w:tcW w:w="4320" w:type="dxa"/>
        </w:tcPr>
        <w:p w14:paraId="7CD96AF0" w14:textId="77777777" w:rsidR="006064ED" w:rsidRDefault="00FA0C3B">
          <w:pPr>
            <w:jc w:val="right"/>
          </w:pPr>
          <w:r>
            <w:rPr>
              <w:b/>
              <w:sz w:val="20"/>
            </w:rPr>
            <w:t>VCFS Grant Scheme 2025/26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6276307">
    <w:abstractNumId w:val="8"/>
  </w:num>
  <w:num w:numId="2" w16cid:durableId="1842354353">
    <w:abstractNumId w:val="6"/>
  </w:num>
  <w:num w:numId="3" w16cid:durableId="661543414">
    <w:abstractNumId w:val="5"/>
  </w:num>
  <w:num w:numId="4" w16cid:durableId="1828939721">
    <w:abstractNumId w:val="4"/>
  </w:num>
  <w:num w:numId="5" w16cid:durableId="2004241398">
    <w:abstractNumId w:val="7"/>
  </w:num>
  <w:num w:numId="6" w16cid:durableId="448859336">
    <w:abstractNumId w:val="3"/>
  </w:num>
  <w:num w:numId="7" w16cid:durableId="1307130420">
    <w:abstractNumId w:val="2"/>
  </w:num>
  <w:num w:numId="8" w16cid:durableId="214244221">
    <w:abstractNumId w:val="1"/>
  </w:num>
  <w:num w:numId="9" w16cid:durableId="143748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64ED"/>
    <w:rsid w:val="0085188A"/>
    <w:rsid w:val="00AA1D8D"/>
    <w:rsid w:val="00B47730"/>
    <w:rsid w:val="00CB0664"/>
    <w:rsid w:val="00FA0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7898C"/>
  <w14:defaultImageDpi w14:val="300"/>
  <w15:docId w15:val="{3BEB98CE-99A2-4F19-9D87-5CC172A4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1702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Aaron Burns</cp:lastModifiedBy>
  <cp:revision>2</cp:revision>
  <dcterms:created xsi:type="dcterms:W3CDTF">2026-01-07T11:08:00Z</dcterms:created>
  <dcterms:modified xsi:type="dcterms:W3CDTF">2026-01-07T11:08:00Z</dcterms:modified>
  <cp:category/>
</cp:coreProperties>
</file>